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Rehab / Detox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alcohol    </w:t>
      </w:r>
      <w:r>
        <w:t xml:space="preserve">   cigarettes    </w:t>
      </w:r>
      <w:r>
        <w:t xml:space="preserve">   crash    </w:t>
      </w:r>
      <w:r>
        <w:t xml:space="preserve">   Detox    </w:t>
      </w:r>
      <w:r>
        <w:t xml:space="preserve">   drugs    </w:t>
      </w:r>
      <w:r>
        <w:t xml:space="preserve">   Heart attack    </w:t>
      </w:r>
      <w:r>
        <w:t xml:space="preserve">   hurt    </w:t>
      </w:r>
      <w:r>
        <w:t xml:space="preserve">   improvement    </w:t>
      </w:r>
      <w:r>
        <w:t xml:space="preserve">   injury    </w:t>
      </w:r>
      <w:r>
        <w:t xml:space="preserve">   inpatient    </w:t>
      </w:r>
      <w:r>
        <w:t xml:space="preserve">   intake    </w:t>
      </w:r>
      <w:r>
        <w:t xml:space="preserve">   outpatient    </w:t>
      </w:r>
      <w:r>
        <w:t xml:space="preserve">   overhaul    </w:t>
      </w:r>
      <w:r>
        <w:t xml:space="preserve">   recovery    </w:t>
      </w:r>
      <w:r>
        <w:t xml:space="preserve">   Rehabilitation    </w:t>
      </w:r>
      <w:r>
        <w:t xml:space="preserve">   seizures    </w:t>
      </w:r>
      <w:r>
        <w:t xml:space="preserve">   sleepless    </w:t>
      </w:r>
      <w:r>
        <w:t xml:space="preserve">   stroke    </w:t>
      </w:r>
      <w:r>
        <w:t xml:space="preserve">   withdrawal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Rehab / Detox</dc:title>
  <dcterms:created xsi:type="dcterms:W3CDTF">2021-10-11T15:22:24Z</dcterms:created>
  <dcterms:modified xsi:type="dcterms:W3CDTF">2021-10-11T15:22:24Z</dcterms:modified>
</cp:coreProperties>
</file>