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Rehab Exercises Therapies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Inactive muscles become flabby and decrease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Uses soundwaves to produce a vibrating motion within the tissue that generates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don't use it, you ____ it!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ROM done by the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Cold therapy reduces swelling, _____________, and spasticity.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Superficial heating agent: ______________ packs (composed of silica gel)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Muscle ________ may occur during ROM exercises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Hydrotherapy with massaging effect is __________ therapy.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 performed when patient is unable to move a body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Exercises that increase muscle strength by contracting without any joint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Cervical _______ helps in relief of spasms and straightens the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Massage using percussion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Superficial heating agent: Wax and oil bath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Rehab Exercises Therapies</dc:title>
  <dcterms:created xsi:type="dcterms:W3CDTF">2021-10-11T15:22:31Z</dcterms:created>
  <dcterms:modified xsi:type="dcterms:W3CDTF">2021-10-11T15:22:31Z</dcterms:modified>
</cp:coreProperties>
</file>