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FIMS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Glasses    </w:t>
      </w:r>
      <w:r>
        <w:t xml:space="preserve">   handrail    </w:t>
      </w:r>
      <w:r>
        <w:t xml:space="preserve">   Complex    </w:t>
      </w:r>
      <w:r>
        <w:t xml:space="preserve">   basic    </w:t>
      </w:r>
      <w:r>
        <w:t xml:space="preserve">   modified    </w:t>
      </w:r>
      <w:r>
        <w:t xml:space="preserve">   total    </w:t>
      </w:r>
      <w:r>
        <w:t xml:space="preserve">   sphincter    </w:t>
      </w:r>
      <w:r>
        <w:t xml:space="preserve">   pjamas    </w:t>
      </w:r>
      <w:r>
        <w:t xml:space="preserve">   ten    </w:t>
      </w:r>
      <w:r>
        <w:t xml:space="preserve">   cognition    </w:t>
      </w:r>
      <w:r>
        <w:t xml:space="preserve">   motor    </w:t>
      </w:r>
      <w:r>
        <w:t xml:space="preserve">   medication    </w:t>
      </w:r>
      <w:r>
        <w:t xml:space="preserve">   outcomes    </w:t>
      </w:r>
      <w:r>
        <w:t xml:space="preserve">   flossing    </w:t>
      </w:r>
      <w:r>
        <w:t xml:space="preserve">   Helper    </w:t>
      </w:r>
      <w:r>
        <w:t xml:space="preserve">   Vocal    </w:t>
      </w:r>
      <w:r>
        <w:t xml:space="preserve">   supervision    </w:t>
      </w:r>
      <w:r>
        <w:t xml:space="preserve">   functional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FIMS</dc:title>
  <dcterms:created xsi:type="dcterms:W3CDTF">2021-10-11T15:23:03Z</dcterms:created>
  <dcterms:modified xsi:type="dcterms:W3CDTF">2021-10-11T15:23:03Z</dcterms:modified>
</cp:coreProperties>
</file>