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therapy is needed for patient choking?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is not finishing meals. Which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has difficulty putting own socks on. What would they benefit from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can benefit from support on leg to reduce drop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Patient's food falls off of utencil before hitting mouth due to tremors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is unable to cut food with left arm. What could pt benefit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therapy can assist patients with transfers?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has red swallon elbow that is tender to touch. Which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OT the only therapy that addresses confusion?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therapy addresses patients knee buckling?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Fun</dc:title>
  <dcterms:created xsi:type="dcterms:W3CDTF">2021-10-11T15:21:51Z</dcterms:created>
  <dcterms:modified xsi:type="dcterms:W3CDTF">2021-10-11T15:21:51Z</dcterms:modified>
</cp:coreProperties>
</file>