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 &amp; Restorative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guidelines in assisting patients with bowel and bladder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 for 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used for a broken leg or sprain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cane is used to help a person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encourage a resident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 equipment that helps a person who is ill or disabled perform ADL's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guideline for a cane or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refer to incontinence briefs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discuss rehabilitation in terms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to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resident can walk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prosthesis and skin under it ________ and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weakness of muscles in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regular ambulation and exercise helps improve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&amp; Restorative Care</dc:title>
  <dcterms:created xsi:type="dcterms:W3CDTF">2021-10-11T15:21:47Z</dcterms:created>
  <dcterms:modified xsi:type="dcterms:W3CDTF">2021-10-11T15:21:47Z</dcterms:modified>
</cp:coreProperties>
</file>