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Rehabilitative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Disability    </w:t>
      </w:r>
      <w:r>
        <w:t xml:space="preserve">   Therapy    </w:t>
      </w:r>
      <w:r>
        <w:t xml:space="preserve">   Rehabilitation    </w:t>
      </w:r>
      <w:r>
        <w:t xml:space="preserve">   Prosthetics    </w:t>
      </w:r>
      <w:r>
        <w:t xml:space="preserve">   Prosthesis    </w:t>
      </w:r>
      <w:r>
        <w:t xml:space="preserve">   Pharmacology    </w:t>
      </w:r>
      <w:r>
        <w:t xml:space="preserve">   Orthotics    </w:t>
      </w:r>
      <w:r>
        <w:t xml:space="preserve">   Nebulizer    </w:t>
      </w:r>
      <w:r>
        <w:t xml:space="preserve">   Hydrotherapy    </w:t>
      </w:r>
      <w:r>
        <w:t xml:space="preserve">   Frequency    </w:t>
      </w:r>
      <w:r>
        <w:t xml:space="preserve">   dosage    </w:t>
      </w:r>
      <w:r>
        <w:t xml:space="preserve">   Dispense    </w:t>
      </w:r>
      <w:r>
        <w:t xml:space="preserve">   Audiology    </w:t>
      </w:r>
      <w:r>
        <w:t xml:space="preserve">   articulation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Rehabilitative Careers</dc:title>
  <dcterms:created xsi:type="dcterms:W3CDTF">2021-10-11T15:22:21Z</dcterms:created>
  <dcterms:modified xsi:type="dcterms:W3CDTF">2021-10-11T15:22:21Z</dcterms:modified>
</cp:coreProperties>
</file>