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Rehearsing and Memorizing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library    </w:t>
      </w:r>
      <w:r>
        <w:t xml:space="preserve">   tutoring    </w:t>
      </w:r>
      <w:r>
        <w:t xml:space="preserve">   academic support    </w:t>
      </w:r>
      <w:r>
        <w:t xml:space="preserve">   writing center    </w:t>
      </w:r>
      <w:r>
        <w:t xml:space="preserve">   recite    </w:t>
      </w:r>
      <w:r>
        <w:t xml:space="preserve">   visualize    </w:t>
      </w:r>
      <w:r>
        <w:t xml:space="preserve">   memory    </w:t>
      </w:r>
      <w:r>
        <w:t xml:space="preserve">   prepare    </w:t>
      </w:r>
      <w:r>
        <w:t xml:space="preserve">   study    </w:t>
      </w:r>
      <w:r>
        <w:t xml:space="preserve">   short term    </w:t>
      </w:r>
      <w:r>
        <w:t xml:space="preserve">   long term    </w:t>
      </w:r>
      <w:r>
        <w:t xml:space="preserve">   repetiton    </w:t>
      </w:r>
      <w:r>
        <w:t xml:space="preserve">   rote    </w:t>
      </w:r>
      <w:r>
        <w:t xml:space="preserve">   elaborative    </w:t>
      </w:r>
      <w:r>
        <w:t xml:space="preserve">   understanding    </w:t>
      </w:r>
      <w:r>
        <w:t xml:space="preserve">   remember    </w:t>
      </w:r>
      <w:r>
        <w:t xml:space="preserve">   core    </w:t>
      </w:r>
      <w:r>
        <w:t xml:space="preserve">   memorizing    </w:t>
      </w:r>
      <w:r>
        <w:t xml:space="preserve">   rehearsing    </w:t>
      </w:r>
      <w:r>
        <w:t xml:space="preserve">   effective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Rehearsing and Memorizing Skills</dc:title>
  <dcterms:created xsi:type="dcterms:W3CDTF">2021-10-12T20:52:37Z</dcterms:created>
  <dcterms:modified xsi:type="dcterms:W3CDTF">2021-10-12T20:52:37Z</dcterms:modified>
</cp:coreProperties>
</file>