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Rehoboth VBS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Vacation Bible School    </w:t>
      </w:r>
      <w:r>
        <w:t xml:space="preserve">   God    </w:t>
      </w:r>
      <w:r>
        <w:t xml:space="preserve">   Love    </w:t>
      </w:r>
      <w:r>
        <w:t xml:space="preserve">   Boots    </w:t>
      </w:r>
      <w:r>
        <w:t xml:space="preserve">   Salvation    </w:t>
      </w:r>
      <w:r>
        <w:t xml:space="preserve">   Fun    </w:t>
      </w:r>
      <w:r>
        <w:t xml:space="preserve">   Lord    </w:t>
      </w:r>
      <w:r>
        <w:t xml:space="preserve">   Jesus    </w:t>
      </w:r>
      <w:r>
        <w:t xml:space="preserve">   soldier    </w:t>
      </w:r>
      <w:r>
        <w:t xml:space="preserve">   games    </w:t>
      </w:r>
      <w:r>
        <w:t xml:space="preserve">   Amanda    </w:t>
      </w:r>
      <w:r>
        <w:t xml:space="preserve">   Emily    </w:t>
      </w:r>
      <w:r>
        <w:t xml:space="preserve">   Caroline    </w:t>
      </w:r>
      <w:r>
        <w:t xml:space="preserve">   Cheyenne    </w:t>
      </w:r>
      <w:r>
        <w:t xml:space="preserve">   Miranda    </w:t>
      </w:r>
      <w:r>
        <w:t xml:space="preserve">   Kristy    </w:t>
      </w:r>
      <w:r>
        <w:t xml:space="preserve">   Chad    </w:t>
      </w:r>
      <w:r>
        <w:t xml:space="preserve">   canteen    </w:t>
      </w:r>
      <w:r>
        <w:t xml:space="preserve">   obstacle course    </w:t>
      </w:r>
      <w:r>
        <w:t xml:space="preserve">   bootcamp    </w:t>
      </w:r>
      <w:r>
        <w:t xml:space="preserve">   navy    </w:t>
      </w:r>
      <w:r>
        <w:t xml:space="preserve">   Pastor Brian    </w:t>
      </w:r>
      <w:r>
        <w:t xml:space="preserve">   chainsaw    </w:t>
      </w:r>
      <w:r>
        <w:t xml:space="preserve">   crafts    </w:t>
      </w:r>
      <w:r>
        <w:t xml:space="preserve">   Rehoboth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Rehoboth VBS 2019</dc:title>
  <dcterms:created xsi:type="dcterms:W3CDTF">2021-10-12T20:53:34Z</dcterms:created>
  <dcterms:modified xsi:type="dcterms:W3CDTF">2021-10-12T20:53:34Z</dcterms:modified>
</cp:coreProperties>
</file>