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Reši križanko in osvoji nagrado!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brundajoča gozdna žival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izumrli ledenodobni velikan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edini slovenski naravoslovni muzej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ptica z barvitim repom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zbirka posušenih rastlin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najpogostejši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 beljak in rumenjak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letni čas, ki sledi zimi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bukov plod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morski sesalec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žival s kleščami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glavonožec, ki ima črnilo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Reši križanko in osvoji nagrado!</dc:title>
  <dcterms:created xsi:type="dcterms:W3CDTF">2021-10-11T15:29:05Z</dcterms:created>
  <dcterms:modified xsi:type="dcterms:W3CDTF">2021-10-11T15:29:05Z</dcterms:modified>
</cp:coreProperties>
</file>