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bone did he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chase around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Reid’s?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what street has he always lived?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state did he graduate from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his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his grandmothers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his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his sister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he when we went to Disneyland?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town did he attend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pants did he  like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did 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Reid</dc:title>
  <dcterms:created xsi:type="dcterms:W3CDTF">2021-10-12T20:29:27Z</dcterms:created>
  <dcterms:modified xsi:type="dcterms:W3CDTF">2021-10-12T20:29:27Z</dcterms:modified>
</cp:coreProperties>
</file>