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Reid Family Reunion 2019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Sameka    </w:t>
      </w:r>
      <w:r>
        <w:t xml:space="preserve">   Nachela    </w:t>
      </w:r>
      <w:r>
        <w:t xml:space="preserve">   Karlie    </w:t>
      </w:r>
      <w:r>
        <w:t xml:space="preserve">   Davis    </w:t>
      </w:r>
      <w:r>
        <w:t xml:space="preserve">   Bernard    </w:t>
      </w:r>
      <w:r>
        <w:t xml:space="preserve">   Veronica    </w:t>
      </w:r>
      <w:r>
        <w:t xml:space="preserve">   Vontina    </w:t>
      </w:r>
      <w:r>
        <w:t xml:space="preserve">   Cassie    </w:t>
      </w:r>
      <w:r>
        <w:t xml:space="preserve">   Nichelle    </w:t>
      </w:r>
      <w:r>
        <w:t xml:space="preserve">   Brianna    </w:t>
      </w:r>
      <w:r>
        <w:t xml:space="preserve">   Sasha    </w:t>
      </w:r>
      <w:r>
        <w:t xml:space="preserve">   Muriel    </w:t>
      </w:r>
      <w:r>
        <w:t xml:space="preserve">   Angelo    </w:t>
      </w:r>
      <w:r>
        <w:t xml:space="preserve">   Monica    </w:t>
      </w:r>
      <w:r>
        <w:t xml:space="preserve">   Keyana    </w:t>
      </w:r>
      <w:r>
        <w:t xml:space="preserve">   Toussaint    </w:t>
      </w:r>
      <w:r>
        <w:t xml:space="preserve">   Jeremy    </w:t>
      </w:r>
      <w:r>
        <w:t xml:space="preserve">   Freda    </w:t>
      </w:r>
      <w:r>
        <w:t xml:space="preserve">   Aaliyah    </w:t>
      </w:r>
      <w:r>
        <w:t xml:space="preserve">   Bryson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Reid Family Reunion 2019 #1</dc:title>
  <dcterms:created xsi:type="dcterms:W3CDTF">2021-10-12T20:53:41Z</dcterms:created>
  <dcterms:modified xsi:type="dcterms:W3CDTF">2021-10-12T20:53:41Z</dcterms:modified>
</cp:coreProperties>
</file>