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Reiki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Usui    </w:t>
      </w:r>
      <w:r>
        <w:t xml:space="preserve">   Reiki    </w:t>
      </w:r>
      <w:r>
        <w:t xml:space="preserve">   Principles    </w:t>
      </w:r>
      <w:r>
        <w:t xml:space="preserve">   Today    </w:t>
      </w:r>
      <w:r>
        <w:t xml:space="preserve">   Calm    </w:t>
      </w:r>
      <w:r>
        <w:t xml:space="preserve">   Hope    </w:t>
      </w:r>
      <w:r>
        <w:t xml:space="preserve">   Thankful    </w:t>
      </w:r>
      <w:r>
        <w:t xml:space="preserve">   Honest    </w:t>
      </w:r>
      <w:r>
        <w:t xml:space="preserve">   Kind    </w:t>
      </w:r>
      <w:r>
        <w:t xml:space="preserve">   Balance    </w:t>
      </w:r>
      <w:r>
        <w:t xml:space="preserve">   Relax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 Word Search</dc:title>
  <dcterms:created xsi:type="dcterms:W3CDTF">2021-10-12T20:54:18Z</dcterms:created>
  <dcterms:modified xsi:type="dcterms:W3CDTF">2021-10-12T20:54:18Z</dcterms:modified>
</cp:coreProperties>
</file>