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Reiko's Birthday Present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Desiree's 3rd kid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Desiree's 4th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Mary's first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Mary's third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Mary's second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kid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Mike's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Don's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Athena's 2nd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Desiree's 2nd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Athena's 1st kid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Desiree's 1st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Reiko's Birthday Present </dc:title>
  <dcterms:created xsi:type="dcterms:W3CDTF">2021-10-12T20:29:25Z</dcterms:created>
  <dcterms:modified xsi:type="dcterms:W3CDTF">2021-10-12T20:29:25Z</dcterms:modified>
</cp:coreProperties>
</file>