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Reimbursement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Comprehensive lising of fees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tool used to estimate Medicare PPS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program that reduces payment to hospitals with excessive admissions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Reimbursement that pays per diem based on patient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classification have a payment weight assigned, based on average resources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hospital insurance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 for performance that links Medicare pymts to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Pymts rates are adjusted for case mix and geographic variation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the perscription drug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percentage is relevant to determine Cost Outlier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reimb based on Case Mix Groups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Reimbursement</dc:title>
  <dcterms:created xsi:type="dcterms:W3CDTF">2021-10-12T20:29:23Z</dcterms:created>
  <dcterms:modified xsi:type="dcterms:W3CDTF">2021-10-12T20:29:23Z</dcterms:modified>
</cp:coreProperties>
</file>