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Reincarnation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bliss    </w:t>
      </w:r>
      <w:r>
        <w:t xml:space="preserve">   knowledge    </w:t>
      </w:r>
      <w:r>
        <w:t xml:space="preserve">   nonviolent    </w:t>
      </w:r>
      <w:r>
        <w:t xml:space="preserve">   generous    </w:t>
      </w:r>
      <w:r>
        <w:t xml:space="preserve">   kind    </w:t>
      </w:r>
      <w:r>
        <w:t xml:space="preserve">   purity    </w:t>
      </w:r>
      <w:r>
        <w:t xml:space="preserve">   hatred    </w:t>
      </w:r>
      <w:r>
        <w:t xml:space="preserve">   greed    </w:t>
      </w:r>
      <w:r>
        <w:t xml:space="preserve">   ignorance    </w:t>
      </w:r>
      <w:r>
        <w:t xml:space="preserve">   poisons    </w:t>
      </w:r>
      <w:r>
        <w:t xml:space="preserve">   principles    </w:t>
      </w:r>
      <w:r>
        <w:t xml:space="preserve">   reborn    </w:t>
      </w:r>
      <w:r>
        <w:t xml:space="preserve">   dark    </w:t>
      </w:r>
      <w:r>
        <w:t xml:space="preserve">   white    </w:t>
      </w:r>
      <w:r>
        <w:t xml:space="preserve">   samsara    </w:t>
      </w:r>
      <w:r>
        <w:t xml:space="preserve">   rebirth    </w:t>
      </w:r>
      <w:r>
        <w:t xml:space="preserve">   Consequences    </w:t>
      </w:r>
      <w:r>
        <w:t xml:space="preserve">   punishment    </w:t>
      </w:r>
      <w:r>
        <w:t xml:space="preserve">   Buddhists    </w:t>
      </w:r>
      <w:r>
        <w:t xml:space="preserve">   action    </w:t>
      </w:r>
      <w:r>
        <w:t xml:space="preserve">   Karma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Reincarnation</dc:title>
  <dcterms:created xsi:type="dcterms:W3CDTF">2021-10-11T15:21:43Z</dcterms:created>
  <dcterms:modified xsi:type="dcterms:W3CDTF">2021-10-11T15:21:43Z</dcterms:modified>
</cp:coreProperties>
</file>