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Reincarnation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BOOKOFDEAD    </w:t>
      </w:r>
      <w:r>
        <w:t xml:space="preserve">   BUDDHISM    </w:t>
      </w:r>
      <w:r>
        <w:t xml:space="preserve">   DECOMPOSES    </w:t>
      </w:r>
      <w:r>
        <w:t xml:space="preserve">   EMBODIMENT    </w:t>
      </w:r>
      <w:r>
        <w:t xml:space="preserve">   ERRONEALS    </w:t>
      </w:r>
      <w:r>
        <w:t xml:space="preserve">   HINDUISM    </w:t>
      </w:r>
      <w:r>
        <w:t xml:space="preserve">   REAPPEARANCE    </w:t>
      </w:r>
      <w:r>
        <w:t xml:space="preserve">   REBORN    </w:t>
      </w:r>
      <w:r>
        <w:t xml:space="preserve">   REINCARNATION    </w:t>
      </w:r>
      <w:r>
        <w:t xml:space="preserve">   SPRITUALITY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Reincarnation </dc:title>
  <dcterms:created xsi:type="dcterms:W3CDTF">2021-10-11T15:22:10Z</dcterms:created>
  <dcterms:modified xsi:type="dcterms:W3CDTF">2021-10-11T15:22:10Z</dcterms:modified>
</cp:coreProperties>
</file>