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Fly    </w:t>
      </w:r>
      <w:r>
        <w:t xml:space="preserve">   Nine    </w:t>
      </w:r>
      <w:r>
        <w:t xml:space="preserve">   Prancer    </w:t>
      </w:r>
      <w:r>
        <w:t xml:space="preserve">   Red    </w:t>
      </w:r>
      <w:r>
        <w:t xml:space="preserve">   Reindeer    </w:t>
      </w:r>
      <w:r>
        <w:t xml:space="preserve">   Rudolph    </w:t>
      </w:r>
      <w:r>
        <w:t xml:space="preserve">   Sleigh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</dc:title>
  <dcterms:created xsi:type="dcterms:W3CDTF">2021-10-11T15:22:21Z</dcterms:created>
  <dcterms:modified xsi:type="dcterms:W3CDTF">2021-10-11T15:22:21Z</dcterms:modified>
</cp:coreProperties>
</file>