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Reindeer Do Wear Straight Underwear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found in the shack?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reindeer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close one eye and open it fast it's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main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Christmas if you are not good what do you get?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teachers name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parents read at the bedtime?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another world for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falls from the sky when it snows?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reindeer was sick and than...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be in the on the nice list or...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sad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needed what in the story?</w:t>
            </w:r>
          </w:p>
        </w:tc>
      </w:tr>
    </w:tbl>
    <w:p>
      <w:pPr>
        <w:pStyle w:val="WordBankMedium"/>
      </w:pPr>
      <w:r>
        <w:t xml:space="preserve">   straight underwear     </w:t>
      </w:r>
      <w:r>
        <w:t xml:space="preserve">   snowflakes     </w:t>
      </w:r>
      <w:r>
        <w:t xml:space="preserve">   Eddie     </w:t>
      </w:r>
      <w:r>
        <w:t xml:space="preserve">   coal     </w:t>
      </w:r>
      <w:r>
        <w:t xml:space="preserve">   Frown     </w:t>
      </w:r>
      <w:r>
        <w:t xml:space="preserve">   North pole     </w:t>
      </w:r>
      <w:r>
        <w:t xml:space="preserve">   Naughty     </w:t>
      </w:r>
      <w:r>
        <w:t xml:space="preserve">   Mr. Zep     </w:t>
      </w:r>
      <w:r>
        <w:t xml:space="preserve">   Miracle     </w:t>
      </w:r>
      <w:r>
        <w:t xml:space="preserve">   Santa claus     </w:t>
      </w:r>
      <w:r>
        <w:t xml:space="preserve">   Storybooks     </w:t>
      </w:r>
      <w:r>
        <w:t xml:space="preserve">   coughed     </w:t>
      </w:r>
      <w:r>
        <w:t xml:space="preserve">   sneaked     </w:t>
      </w:r>
      <w:r>
        <w:t xml:space="preserve">   winking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Reindeer Do Wear Straight Underwear </dc:title>
  <dcterms:created xsi:type="dcterms:W3CDTF">2021-10-11T15:22:51Z</dcterms:created>
  <dcterms:modified xsi:type="dcterms:W3CDTF">2021-10-11T15:22:51Z</dcterms:modified>
</cp:coreProperties>
</file>