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Reindeer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buoyant    </w:t>
      </w:r>
      <w:r>
        <w:t xml:space="preserve">   spry    </w:t>
      </w:r>
      <w:r>
        <w:t xml:space="preserve">   sublime    </w:t>
      </w:r>
      <w:r>
        <w:t xml:space="preserve">   plausible    </w:t>
      </w:r>
      <w:r>
        <w:t xml:space="preserve">   demeanor    </w:t>
      </w:r>
      <w:r>
        <w:t xml:space="preserve">   indomitable    </w:t>
      </w:r>
      <w:r>
        <w:t xml:space="preserve">   candid    </w:t>
      </w:r>
      <w:r>
        <w:t xml:space="preserve">   unflappable    </w:t>
      </w:r>
      <w:r>
        <w:t xml:space="preserve">   indulge    </w:t>
      </w:r>
      <w:r>
        <w:t xml:space="preserve">   knot    </w:t>
      </w:r>
      <w:r>
        <w:t xml:space="preserve">   stoic    </w:t>
      </w:r>
      <w:r>
        <w:t xml:space="preserve">   prodigious    </w:t>
      </w:r>
      <w:r>
        <w:t xml:space="preserve">   impersonate    </w:t>
      </w:r>
      <w:r>
        <w:t xml:space="preserve">   chagrin    </w:t>
      </w:r>
      <w:r>
        <w:t xml:space="preserve">   salient    </w:t>
      </w:r>
      <w:r>
        <w:t xml:space="preserve">   traumatize    </w:t>
      </w:r>
      <w:r>
        <w:t xml:space="preserve">   pulchritude    </w:t>
      </w:r>
      <w:r>
        <w:t xml:space="preserve">   innocuous    </w:t>
      </w:r>
      <w:r>
        <w:t xml:space="preserve">   affinity    </w:t>
      </w:r>
      <w:r>
        <w:t xml:space="preserve">   behemoth    </w:t>
      </w:r>
      <w:r>
        <w:t xml:space="preserve">   predilection    </w:t>
      </w:r>
      <w:r>
        <w:t xml:space="preserve">   distract    </w:t>
      </w:r>
      <w:r>
        <w:t xml:space="preserve">   dispel    </w:t>
      </w:r>
      <w:r>
        <w:t xml:space="preserve">   gloat    </w:t>
      </w:r>
      <w:r>
        <w:t xml:space="preserve">   sullen    </w:t>
      </w:r>
      <w:r>
        <w:t xml:space="preserve">   duplicitous    </w:t>
      </w:r>
      <w:r>
        <w:t xml:space="preserve">   turbulence    </w:t>
      </w:r>
      <w:r>
        <w:t xml:space="preserve">   immaturity    </w:t>
      </w:r>
      <w:r>
        <w:t xml:space="preserve">   phobia    </w:t>
      </w:r>
      <w:r>
        <w:t xml:space="preserve">   benevolent    </w:t>
      </w:r>
      <w:r>
        <w:t xml:space="preserve">   overt    </w:t>
      </w:r>
      <w:r>
        <w:t xml:space="preserve">   reminisce    </w:t>
      </w:r>
      <w:r>
        <w:t xml:space="preserve">   emphatic    </w:t>
      </w:r>
      <w:r>
        <w:t xml:space="preserve">   canny    </w:t>
      </w:r>
      <w:r>
        <w:t xml:space="preserve">   interminable    </w:t>
      </w:r>
      <w:r>
        <w:t xml:space="preserve">   starved    </w:t>
      </w:r>
      <w:r>
        <w:t xml:space="preserve">   hygiene    </w:t>
      </w:r>
      <w:r>
        <w:t xml:space="preserve">   aquifer    </w:t>
      </w:r>
      <w:r>
        <w:t xml:space="preserve">   sediment    </w:t>
      </w:r>
      <w:r>
        <w:t xml:space="preserve">   precipice    </w:t>
      </w:r>
      <w:r>
        <w:t xml:space="preserve">   cascade    </w:t>
      </w:r>
      <w:r>
        <w:t xml:space="preserve">   gnarly    </w:t>
      </w:r>
      <w:r>
        <w:t xml:space="preserve">   evident    </w:t>
      </w:r>
      <w:r>
        <w:t xml:space="preserve">   misconstrue    </w:t>
      </w:r>
      <w:r>
        <w:t xml:space="preserve">   confound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 Game</dc:title>
  <dcterms:created xsi:type="dcterms:W3CDTF">2021-10-11T15:21:38Z</dcterms:created>
  <dcterms:modified xsi:type="dcterms:W3CDTF">2021-10-11T15:21:38Z</dcterms:modified>
</cp:coreProperties>
</file>