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Reindeer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Mrs. Claus    </w:t>
      </w:r>
      <w:r>
        <w:t xml:space="preserve">   Bag of Toys    </w:t>
      </w:r>
      <w:r>
        <w:t xml:space="preserve">   Rocking Horse    </w:t>
      </w:r>
      <w:r>
        <w:t xml:space="preserve">   Snowball Fight    </w:t>
      </w:r>
      <w:r>
        <w:t xml:space="preserve">   Dolls    </w:t>
      </w:r>
      <w:r>
        <w:t xml:space="preserve">   Elf    </w:t>
      </w:r>
      <w:r>
        <w:t xml:space="preserve">   Sleigh    </w:t>
      </w:r>
      <w:r>
        <w:t xml:space="preserve">   Snowman    </w:t>
      </w:r>
      <w:r>
        <w:t xml:space="preserve">   Candy Cane    </w:t>
      </w:r>
      <w:r>
        <w:t xml:space="preserve">   North Pole    </w:t>
      </w:r>
      <w:r>
        <w:t xml:space="preserve">   Workshop    </w:t>
      </w:r>
      <w:r>
        <w:t xml:space="preserve">   Santa    </w:t>
      </w:r>
      <w:r>
        <w:t xml:space="preserve">   Vixen    </w:t>
      </w:r>
      <w:r>
        <w:t xml:space="preserve">   Dasher    </w:t>
      </w:r>
      <w:r>
        <w:t xml:space="preserve">   Prancer    </w:t>
      </w:r>
      <w:r>
        <w:t xml:space="preserve">   Dancer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Reindeer Games</dc:title>
  <dcterms:created xsi:type="dcterms:W3CDTF">2021-10-11T15:22:48Z</dcterms:created>
  <dcterms:modified xsi:type="dcterms:W3CDTF">2021-10-11T15:22:48Z</dcterms:modified>
</cp:coreProperties>
</file>