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Reindeer Games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Caroling    </w:t>
      </w:r>
      <w:r>
        <w:t xml:space="preserve">   Bethlehem    </w:t>
      </w:r>
      <w:r>
        <w:t xml:space="preserve">   The Grinch    </w:t>
      </w:r>
      <w:r>
        <w:t xml:space="preserve">   Stockings    </w:t>
      </w:r>
      <w:r>
        <w:t xml:space="preserve">   Reindeer    </w:t>
      </w:r>
      <w:r>
        <w:t xml:space="preserve">   Nutcracker    </w:t>
      </w:r>
      <w:r>
        <w:t xml:space="preserve">   Sleighbells    </w:t>
      </w:r>
      <w:r>
        <w:t xml:space="preserve">   Snowflake    </w:t>
      </w:r>
      <w:r>
        <w:t xml:space="preserve">   Silent Night    </w:t>
      </w:r>
      <w:r>
        <w:t xml:space="preserve">   Mistletoe    </w:t>
      </w:r>
      <w:r>
        <w:t xml:space="preserve">   Elves    </w:t>
      </w:r>
      <w:r>
        <w:t xml:space="preserve">   December    </w:t>
      </w:r>
      <w:r>
        <w:t xml:space="preserve">   Presents    </w:t>
      </w:r>
      <w:r>
        <w:t xml:space="preserve">   North Pole    </w:t>
      </w:r>
      <w:r>
        <w:t xml:space="preserve">   Tannenbaum    </w:t>
      </w:r>
      <w:r>
        <w:t xml:space="preserve">   Santa Claus    </w:t>
      </w:r>
      <w:r>
        <w:t xml:space="preserve">   Frosty the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Reindeer Games 2020</dc:title>
  <dcterms:created xsi:type="dcterms:W3CDTF">2021-10-11T15:23:05Z</dcterms:created>
  <dcterms:modified xsi:type="dcterms:W3CDTF">2021-10-11T15:23:05Z</dcterms:modified>
</cp:coreProperties>
</file>