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Reindeer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Grinch    </w:t>
      </w:r>
      <w:r>
        <w:t xml:space="preserve">   Caroling    </w:t>
      </w:r>
      <w:r>
        <w:t xml:space="preserve">   Cookies    </w:t>
      </w:r>
      <w:r>
        <w:t xml:space="preserve">   Christmastree    </w:t>
      </w:r>
      <w:r>
        <w:t xml:space="preserve">   Stockings    </w:t>
      </w:r>
      <w:r>
        <w:t xml:space="preserve">   Northpole    </w:t>
      </w:r>
      <w:r>
        <w:t xml:space="preserve">   Toys    </w:t>
      </w:r>
      <w:r>
        <w:t xml:space="preserve">   Reindeer    </w:t>
      </w:r>
      <w:r>
        <w:t xml:space="preserve">   Mistletoe    </w:t>
      </w:r>
      <w:r>
        <w:t xml:space="preserve">   Jinglebells    </w:t>
      </w:r>
      <w:r>
        <w:t xml:space="preserve">   Sleigh    </w:t>
      </w:r>
      <w:r>
        <w:t xml:space="preserve">   Winterwonderland    </w:t>
      </w:r>
      <w:r>
        <w:t xml:space="preserve">   Santa    </w:t>
      </w:r>
      <w:r>
        <w:t xml:space="preserve">   MrsClause    </w:t>
      </w:r>
      <w:r>
        <w:t xml:space="preserve">   elves    </w:t>
      </w:r>
      <w:r>
        <w:t xml:space="preserve">   Abominablesnowman    </w:t>
      </w:r>
      <w:r>
        <w:t xml:space="preserve">   Rudolph    </w:t>
      </w:r>
      <w:r>
        <w:t xml:space="preserve">   Gingerbreadman    </w:t>
      </w:r>
      <w:r>
        <w:t xml:space="preserve">   Frosty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 Games</dc:title>
  <dcterms:created xsi:type="dcterms:W3CDTF">2021-10-11T15:23:07Z</dcterms:created>
  <dcterms:modified xsi:type="dcterms:W3CDTF">2021-10-11T15:23:07Z</dcterms:modified>
</cp:coreProperties>
</file>