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Reindeers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Straw    </w:t>
      </w:r>
      <w:r>
        <w:t xml:space="preserve">   Stables    </w:t>
      </w:r>
      <w:r>
        <w:t xml:space="preserve">   Blitzen    </w:t>
      </w:r>
      <w:r>
        <w:t xml:space="preserve">   Donner    </w:t>
      </w:r>
      <w:r>
        <w:t xml:space="preserve">   Comet    </w:t>
      </w:r>
      <w:r>
        <w:t xml:space="preserve">   Vixen    </w:t>
      </w:r>
      <w:r>
        <w:t xml:space="preserve">   Dancer    </w:t>
      </w:r>
      <w:r>
        <w:t xml:space="preserve">   Sleigh    </w:t>
      </w:r>
      <w:r>
        <w:t xml:space="preserve">   Santa    </w:t>
      </w:r>
      <w:r>
        <w:t xml:space="preserve">   Rudolph    </w:t>
      </w:r>
      <w:r>
        <w:t xml:space="preserve">   Cupid    </w:t>
      </w:r>
      <w:r>
        <w:t xml:space="preserve">   Dasher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Reindeers</dc:title>
  <dcterms:created xsi:type="dcterms:W3CDTF">2021-10-11T15:23:28Z</dcterms:created>
  <dcterms:modified xsi:type="dcterms:W3CDTF">2021-10-11T15:23:28Z</dcterms:modified>
</cp:coreProperties>
</file>