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Reinforcement, Extinction, Flooding, Behavior, Mindfulness, Vivo Desensitization, Operant Conditioning, Interpersonal, Acceptance, Congruence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training through connecting a behavior with a consequence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one talks/communicates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awareness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gradual exposure to an anxiety provoking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finding balance within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no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action/process to reward a targeted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one acts/ presents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repeated exposure to a fear or something anxiety provoking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action/process to rid a behavior by taking away reinforcements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Reinforcement, Extinction, Flooding, Behavior, Mindfulness, Vivo Desensitization, Operant Conditioning, Interpersonal, Acceptance, Congruence</dc:title>
  <dcterms:created xsi:type="dcterms:W3CDTF">2021-10-11T15:22:44Z</dcterms:created>
  <dcterms:modified xsi:type="dcterms:W3CDTF">2021-10-11T15:22:44Z</dcterms:modified>
</cp:coreProperties>
</file>