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Reinforcement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added or removed to decrease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ITEM the child receives as a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child's response. Observable and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Reinforcement, punishment, or a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tangible reinforcer such as candy or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Praise, physical play, smiling, clapping, nodding, hugs, high five,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added or removed to increase likelihood of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Stimulus, instructional demand,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Reinforcement that occurs spontaneously following a behavior. Ex: working in the garden, may produce food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preferred games, computer time, OT room break.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Points/tallies/icons for appropriate behavior to earn a larger reinforcer.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Reinforcement </dc:title>
  <dcterms:created xsi:type="dcterms:W3CDTF">2021-10-11T15:22:01Z</dcterms:created>
  <dcterms:modified xsi:type="dcterms:W3CDTF">2021-10-11T15:22:01Z</dcterms:modified>
</cp:coreProperties>
</file>