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Reinforcement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of a wave as the wave passes between two substances in which the speed of the wave differs.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Happens when the crests of one wave and the troughs of another wave overlap.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phenomenon that occurs when two objects naturally vibrate at the same frequency; the sound produced by one object causes the other object to vibrate.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the direction of a wave when the wave finds an obstacle or an edge, such as an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bouncing back of a ray of light, sound, or heat when the ray hits a surface that it doesn't go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pattern of vibration that simulates a wave that is standing still.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Happens when the crests of one wave overlaps the crests of another wave or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combination of two or more waves that results in a single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reflected sound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Reinforcement Worksheet</dc:title>
  <dcterms:created xsi:type="dcterms:W3CDTF">2021-10-11T15:22:13Z</dcterms:created>
  <dcterms:modified xsi:type="dcterms:W3CDTF">2021-10-11T15:22:13Z</dcterms:modified>
</cp:coreProperties>
</file>