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Reinforcement cross word!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behavior is followed immediately by the presentation of a stimulus that increases the future frequency of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an object is no longer reinforcing due to excessive presentation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Reinforcing after every time behavior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Basic needs (food, water, sleep, ect) are this type of reinforcer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happening immediately before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Reinforcing a behavior after a fixed amount of time has passed FIXED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 not confuse negative reinforcement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Removing an aversive stimulus from the environment NEGATIVE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Learned reinforcers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Antecedent Behavior Consequences 3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must pass the dead mans test to be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increases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Adding a reinforcer to the environment POSITIVE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happens immediately after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an RBT, BCaBA, or BCBA’s bff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of establishing yourself as the ultimate reinforcer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Reinforcement cross word!</dc:title>
  <dcterms:created xsi:type="dcterms:W3CDTF">2021-10-11T15:22:39Z</dcterms:created>
  <dcterms:modified xsi:type="dcterms:W3CDTF">2021-10-11T15:22:39Z</dcterms:modified>
</cp:coreProperties>
</file>