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Reinigung bestimmter Materialien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unbeständig gegen Säuren und Laugen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zementgebundene Fugen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unbeständig gegen Laugen (Kalk- oder Zementmörtel)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Holz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beständig gegen verdünnte Säuren und Laugen (nicht HCl - fördert Korrosion)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Eloxal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Chlorid-Ionen von HCl-haltigen Reinigern fördern die Korrosion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Lösungsmittel können es anlösen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Polyester- / PVC-Folien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unbeständig gegen Säuren (Vornässen)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Eloxal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 besten sind Alkoholreiniger und  schwach eingestellte saure oder alkalische Reiniger  (Spezialreiniger))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Kupfer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 organischen Säuren kommt es zur giftigen Grünspanbildung. Achtung: Essigsäure wirkt äußerst korrosiv.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Edelstahl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 beständig gegenüber Säuren und Laugen. Essigsäure wirkt äußerst korrosiv.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Kupfer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beständig gegen saure und basische Reiniger, Risse werden durch saurer Reiniger vergrößert, besonders gut mit Wasser nachzuspülen.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Aluminium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harz- und säurefreie Öle oder Vaseline als Pflegemittel auch „Eloxalöl“ (Knochenöl) kombiniert mit einem Vorreiniger ist verwendbar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Edelstahl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Rost z.B. mit Citronensäure entfernen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Edelstahl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niemals scheuernde Mittel verwenden: Keine Pads und Scheuerpulver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Chlorkautschukanstriche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alkohol- und glycolhaltige Neutralreiniger empfohlen (niemals scheuernde Mittel verwenden)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Kunststoff-Flächen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Mit der Kohlensäure bildet sich eine Schicht, die Patina.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 täglich abspritzen und desinfizieren. Einmal pro Jahr ist das Holz abzuschleifen.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Natursteine, Marmor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keine Sauren Reiniger verwenden (nur bei Granit und Basalt); Alkoholreiniger oder ähnliche Neutralreiniger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Edelstahl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Reinigung bestimmter Materialien</dc:title>
  <dcterms:created xsi:type="dcterms:W3CDTF">2021-10-11T15:22:35Z</dcterms:created>
  <dcterms:modified xsi:type="dcterms:W3CDTF">2021-10-11T15:22:35Z</dcterms:modified>
</cp:coreProperties>
</file>