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Reintegration into society &amp; Parole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officer that meets up with prisoner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 present in recently released prisoners caused by prolonged 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incarcerated for a while, the change in ________ may be a challenge for offenders to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offenders serving over 2 years are in ________ corrections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ex-offenders become_______ because they cannot find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disorder that involves emotional stress as a result to psychological shock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release that happens at the 2/3 mark of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 officers need to remain______ and follow their instincts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reintegrating into society, offenders may have a difficulty finding housing or jobs because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offender leaves prison and ______ into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oversee's the parole release of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an overrepresentation of_______ in CJS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offenders serving less than 2 years are in _______ corrections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short term absence that could be escorted or unescorted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Reintegration into society &amp; Parole</dc:title>
  <dcterms:created xsi:type="dcterms:W3CDTF">2021-10-11T15:22:19Z</dcterms:created>
  <dcterms:modified xsi:type="dcterms:W3CDTF">2021-10-11T15:22:19Z</dcterms:modified>
</cp:coreProperties>
</file>