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Rejection</w:t>
      </w:r>
    </w:p>
    <w:p>
      <w:pPr>
        <w:pStyle w:val="Questions"/>
      </w:pPr>
      <w:r>
        <w:t xml:space="preserve">1. RETCNEOJI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TVORE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FSEL IYTP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XITAENY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TUSIENRCIY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NCUYEAIDAQ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ONIOSTALI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AMLUIPONITAN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NESRPTCOMEIIF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YNOIERIRFIT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ESIENPORSD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OITSHRGNEM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Rejection</dc:title>
  <dcterms:created xsi:type="dcterms:W3CDTF">2021-10-11T15:22:30Z</dcterms:created>
  <dcterms:modified xsi:type="dcterms:W3CDTF">2021-10-11T15:22:30Z</dcterms:modified>
</cp:coreProperties>
</file>