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Rejoice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passeth all understanding?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prayer and supplication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your hearts and minds will be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about this kind of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compliment that deserves a high 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you're going to have this ....you become a woman.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will be with you because He is a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Rejoice in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again I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True, honest, just, pure, lovely, good report, this list is .....things we learn, and think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You've learned, received, heard, and have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Rejoice</dc:title>
  <dcterms:created xsi:type="dcterms:W3CDTF">2021-10-11T15:21:46Z</dcterms:created>
  <dcterms:modified xsi:type="dcterms:W3CDTF">2021-10-11T15:21:46Z</dcterms:modified>
</cp:coreProperties>
</file>