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Rekeningkunde Woordesoek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DIVERSE REKENINGE    </w:t>
      </w:r>
      <w:r>
        <w:t xml:space="preserve">   BANK    </w:t>
      </w:r>
      <w:r>
        <w:t xml:space="preserve">   BRONDOKUMENT    </w:t>
      </w:r>
      <w:r>
        <w:t xml:space="preserve">   KASREGISTERROL    </w:t>
      </w:r>
      <w:r>
        <w:t xml:space="preserve">   TJEKTEENBLAD    </w:t>
      </w:r>
      <w:r>
        <w:t xml:space="preserve">   KWITANSIE    </w:t>
      </w:r>
      <w:r>
        <w:t xml:space="preserve">   RENTE    </w:t>
      </w:r>
      <w:r>
        <w:t xml:space="preserve">   DIENSTE GELEWER    </w:t>
      </w:r>
      <w:r>
        <w:t xml:space="preserve">   EIENAARSBELANG    </w:t>
      </w:r>
      <w:r>
        <w:t xml:space="preserve">   ONTREKKINGS    </w:t>
      </w:r>
      <w:r>
        <w:t xml:space="preserve">   KAPITAAL    </w:t>
      </w:r>
      <w:r>
        <w:t xml:space="preserve">   BATES    </w:t>
      </w:r>
      <w:r>
        <w:t xml:space="preserve">   VERBRUIKERSGOEDERE    </w:t>
      </w:r>
      <w:r>
        <w:t xml:space="preserve">   UITGAWE    </w:t>
      </w:r>
      <w:r>
        <w:t xml:space="preserve">   KOJ    </w:t>
      </w:r>
      <w:r>
        <w:t xml:space="preserve">   KONTANTBETALINGSJOERNAAL    </w:t>
      </w:r>
      <w:r>
        <w:t xml:space="preserve">   SALARISSE    </w:t>
      </w:r>
      <w:r>
        <w:t xml:space="preserve">   SKRYFBEHOEFTES    </w:t>
      </w:r>
      <w:r>
        <w:t xml:space="preserve">   LONE    </w:t>
      </w:r>
      <w:r>
        <w:t xml:space="preserve">   GROND EN GEBOUE    </w:t>
      </w:r>
      <w:r>
        <w:t xml:space="preserve">   VOERTUIE    </w:t>
      </w:r>
      <w:r>
        <w:t xml:space="preserve">   HUUR    </w:t>
      </w:r>
      <w:r>
        <w:t xml:space="preserve">   LOPENDE INKOMSTE    </w:t>
      </w:r>
      <w:r>
        <w:t xml:space="preserve">   HANDELSVOORRAAD    </w:t>
      </w:r>
      <w:r>
        <w:t xml:space="preserve">   TOERUSTING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Rekeningkunde Woordesoek</dc:title>
  <dcterms:created xsi:type="dcterms:W3CDTF">2021-10-11T15:22:55Z</dcterms:created>
  <dcterms:modified xsi:type="dcterms:W3CDTF">2021-10-11T15:22:55Z</dcterms:modified>
</cp:coreProperties>
</file>