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Rekeningkundige begrippe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Besittings van 'n besigheid, bv. toerusting.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Staan ook bekend as ekwiteit.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aan die regterkant van die grootboekrekening ongeskryf.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inkomstes meer is as uitgawes.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Geld wat die beigheid aan ander persone of besighede skuld.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Bates=Eienaarsbelang+Laste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Geld wat die besigheid verdien of ontvang.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Jostes wat die besigheid aangaan om besigheid te kan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uitgawes meer as inkomstes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Geld wat die eienaar in sy besigheid bele om dit te kan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aan die linkerkant van die grootboekrekening ingeskryf.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Rekeningkundige begrippe</dc:title>
  <dcterms:created xsi:type="dcterms:W3CDTF">2021-10-11T15:23:23Z</dcterms:created>
  <dcterms:modified xsi:type="dcterms:W3CDTF">2021-10-11T15:23:23Z</dcterms:modified>
</cp:coreProperties>
</file>