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Rekeninkundige siklus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Lys van rekeninge in die algemene grootboek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Voertuie is 'n voorbeeld van 'n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Bate wat uit kontant bestaan of binne een Jaar in kontant omskep kan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Boekstaaf alle  kontantontvangstetransaksies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Onderneming wat 'n diens lewer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wat binne 'n jaar terugbetaal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bedrag waarmee die eienaar die besigheid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Een persoon wat 'n besigheid besit  en dit gewoonlik bedryf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Voorbeeld van 'n uitgawe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die eienaar geld vie eie gebruik neem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Rekeninkundige siklus </dc:title>
  <dcterms:created xsi:type="dcterms:W3CDTF">2021-10-11T15:23:12Z</dcterms:created>
  <dcterms:modified xsi:type="dcterms:W3CDTF">2021-10-11T15:23:12Z</dcterms:modified>
</cp:coreProperties>
</file>