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Familiares Y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discutir    </w:t>
      </w:r>
      <w:r>
        <w:t xml:space="preserve">   la bebé    </w:t>
      </w:r>
      <w:r>
        <w:t xml:space="preserve">   la madrina    </w:t>
      </w:r>
      <w:r>
        <w:t xml:space="preserve">   el padrino    </w:t>
      </w:r>
      <w:r>
        <w:t xml:space="preserve">   la prima    </w:t>
      </w:r>
      <w:r>
        <w:t xml:space="preserve">   la sobrina    </w:t>
      </w:r>
      <w:r>
        <w:t xml:space="preserve">   la tía    </w:t>
      </w:r>
      <w:r>
        <w:t xml:space="preserve">   el tío    </w:t>
      </w:r>
      <w:r>
        <w:t xml:space="preserve">   la nieta    </w:t>
      </w:r>
      <w:r>
        <w:t xml:space="preserve">   el nieto    </w:t>
      </w:r>
      <w:r>
        <w:t xml:space="preserve">   la abuela    </w:t>
      </w:r>
      <w:r>
        <w:t xml:space="preserve">   el abuelo    </w:t>
      </w:r>
      <w:r>
        <w:t xml:space="preserve">   la hermana    </w:t>
      </w:r>
      <w:r>
        <w:t xml:space="preserve">   el hermano    </w:t>
      </w:r>
      <w:r>
        <w:t xml:space="preserve">   la hija    </w:t>
      </w:r>
      <w:r>
        <w:t xml:space="preserve">   el hijo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Familiares Y Personales</dc:title>
  <dcterms:created xsi:type="dcterms:W3CDTF">2021-10-11T15:21:47Z</dcterms:created>
  <dcterms:modified xsi:type="dcterms:W3CDTF">2021-10-11T15:21:47Z</dcterms:modified>
</cp:coreProperties>
</file>