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romper una relación    </w:t>
      </w:r>
      <w:r>
        <w:t xml:space="preserve">   mentir    </w:t>
      </w:r>
      <w:r>
        <w:t xml:space="preserve">   estar celoso    </w:t>
      </w:r>
      <w:r>
        <w:t xml:space="preserve">   ponerse celoso    </w:t>
      </w:r>
      <w:r>
        <w:t xml:space="preserve">   equivocarse    </w:t>
      </w:r>
      <w:r>
        <w:t xml:space="preserve">   echar la culpa    </w:t>
      </w:r>
      <w:r>
        <w:t xml:space="preserve">   discutir    </w:t>
      </w:r>
      <w:r>
        <w:t xml:space="preserve">   tener razón    </w:t>
      </w:r>
      <w:r>
        <w:t xml:space="preserve">   respetar    </w:t>
      </w:r>
      <w:r>
        <w:t xml:space="preserve">   reconciliarse    </w:t>
      </w:r>
      <w:r>
        <w:t xml:space="preserve">   querer    </w:t>
      </w:r>
      <w:r>
        <w:t xml:space="preserve">   perdonar    </w:t>
      </w:r>
      <w:r>
        <w:t xml:space="preserve">   pedir perdón    </w:t>
      </w:r>
      <w:r>
        <w:t xml:space="preserve">   estar enamorada    </w:t>
      </w:r>
      <w:r>
        <w:t xml:space="preserve">   enamorarse de    </w:t>
      </w:r>
      <w:r>
        <w:t xml:space="preserve">   disculparse    </w:t>
      </w:r>
      <w:r>
        <w:t xml:space="preserve">   confiar en    </w:t>
      </w:r>
      <w:r>
        <w:t xml:space="preserve">   apreciar    </w:t>
      </w:r>
      <w:r>
        <w:t xml:space="preserve">   apoyar    </w:t>
      </w:r>
      <w:r>
        <w:t xml:space="preserve">   abrazar    </w:t>
      </w:r>
      <w:r>
        <w:t xml:space="preserve">   la fidelidad    </w:t>
      </w:r>
      <w:r>
        <w:t xml:space="preserve">   el dolor    </w:t>
      </w:r>
      <w:r>
        <w:t xml:space="preserve">   la confianza    </w:t>
      </w:r>
      <w:r>
        <w:t xml:space="preserve">   el beso    </w:t>
      </w:r>
      <w:r>
        <w:t xml:space="preserve">   el amor    </w:t>
      </w:r>
      <w:r>
        <w:t xml:space="preserve">   la amistad    </w:t>
      </w:r>
      <w:r>
        <w:t xml:space="preserve">   el abrazo    </w:t>
      </w:r>
      <w:r>
        <w:t xml:space="preserve">   Relaciones Personales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Personales</dc:title>
  <dcterms:created xsi:type="dcterms:W3CDTF">2021-10-11T15:22:54Z</dcterms:created>
  <dcterms:modified xsi:type="dcterms:W3CDTF">2021-10-11T15:22:54Z</dcterms:modified>
</cp:coreProperties>
</file>