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Relaciones Personales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squeeze your arm around someone to show affection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want something someone else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always being there for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not be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put the responsibility of something you did on someone else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have confidence in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express a regret of something you did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grant pardon to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more than just like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separate from someone who you have been with </w:t>
            </w:r>
          </w:p>
        </w:tc>
      </w:tr>
    </w:tbl>
    <w:p>
      <w:pPr>
        <w:pStyle w:val="WordBankMedium"/>
      </w:pPr>
      <w:r>
        <w:t xml:space="preserve">   Abrazar    </w:t>
      </w:r>
      <w:r>
        <w:t xml:space="preserve">   romper    </w:t>
      </w:r>
      <w:r>
        <w:t xml:space="preserve">   tener razon    </w:t>
      </w:r>
      <w:r>
        <w:t xml:space="preserve">   confiar en    </w:t>
      </w:r>
      <w:r>
        <w:t xml:space="preserve">   echar la culpa    </w:t>
      </w:r>
      <w:r>
        <w:t xml:space="preserve">   pedir perdon    </w:t>
      </w:r>
      <w:r>
        <w:t xml:space="preserve">   apoyar    </w:t>
      </w:r>
      <w:r>
        <w:t xml:space="preserve">   ponerse celoso    </w:t>
      </w:r>
      <w:r>
        <w:t xml:space="preserve">   perdonar    </w:t>
      </w:r>
      <w:r>
        <w:t xml:space="preserve">   querer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Relaciones Personales</dc:title>
  <dcterms:created xsi:type="dcterms:W3CDTF">2021-10-11T15:22:39Z</dcterms:created>
  <dcterms:modified xsi:type="dcterms:W3CDTF">2021-10-11T15:22:39Z</dcterms:modified>
</cp:coreProperties>
</file>