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gossip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hug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Rumor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pamper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cooperate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Excuse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support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insult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Relaciones</dc:title>
  <dcterms:created xsi:type="dcterms:W3CDTF">2021-10-11T15:22:21Z</dcterms:created>
  <dcterms:modified xsi:type="dcterms:W3CDTF">2021-10-11T15:22:21Z</dcterms:modified>
</cp:coreProperties>
</file>