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humanas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miedo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verbo usado cuando eres incorrecto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tener fe en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verbo usado para culpar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decir la verdad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tienes similitudes con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de acuerdo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verbo usado cuando no eres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entrar en una discusión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alguien quiere algo que tienes</w:t>
            </w:r>
          </w:p>
        </w:tc>
      </w:tr>
    </w:tbl>
    <w:p>
      <w:pPr>
        <w:pStyle w:val="WordBankMedium"/>
      </w:pPr>
      <w:r>
        <w:t xml:space="preserve">   Celoso     </w:t>
      </w:r>
      <w:r>
        <w:t xml:space="preserve">   Apoyar     </w:t>
      </w:r>
      <w:r>
        <w:t xml:space="preserve">   Estar equivocado     </w:t>
      </w:r>
      <w:r>
        <w:t xml:space="preserve">   Enojarse    </w:t>
      </w:r>
      <w:r>
        <w:t xml:space="preserve">   Tener comun    </w:t>
      </w:r>
      <w:r>
        <w:t xml:space="preserve">    La pelea     </w:t>
      </w:r>
      <w:r>
        <w:t xml:space="preserve">   Desconfiar     </w:t>
      </w:r>
      <w:r>
        <w:t xml:space="preserve">   Temer    </w:t>
      </w:r>
      <w:r>
        <w:t xml:space="preserve">   Acusar    </w:t>
      </w:r>
      <w:r>
        <w:t xml:space="preserve">   Honesto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humanas </dc:title>
  <dcterms:created xsi:type="dcterms:W3CDTF">2021-10-11T15:23:14Z</dcterms:created>
  <dcterms:modified xsi:type="dcterms:W3CDTF">2021-10-11T15:23:14Z</dcterms:modified>
</cp:coreProperties>
</file>