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hang up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 out of batery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answer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Devolver una llamada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Llamar más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 out of minutes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pick up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 text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llamada perdida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personales</dc:title>
  <dcterms:created xsi:type="dcterms:W3CDTF">2021-10-11T15:22:06Z</dcterms:created>
  <dcterms:modified xsi:type="dcterms:W3CDTF">2021-10-11T15:22:06Z</dcterms:modified>
</cp:coreProperties>
</file>