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Relapse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or likely to cause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Illness, disorder, sickness, affliction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excessive and habitual use of drugs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dependency to a particular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care given to a patient to aid in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Opiate, painkiller, downer, dope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keeping something in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stopping something from happening or arising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restoring someone that has been damaged to their former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Narcotic, stimulant, hallucinogen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 to a normal state of health, mind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Calm, tranquility, peacefulness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from drugs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or become 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</dc:title>
  <dcterms:created xsi:type="dcterms:W3CDTF">2021-10-11T15:22:16Z</dcterms:created>
  <dcterms:modified xsi:type="dcterms:W3CDTF">2021-10-11T15:22:16Z</dcterms:modified>
</cp:coreProperties>
</file>