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p>
      <w:pPr>
        <w:pStyle w:val="Questions"/>
      </w:pPr>
      <w:r>
        <w:t xml:space="preserve">1. SPERAEL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ERLAPES ASIJUTFTIOINC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EYNTSHO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EBRSO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MTGEIENS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SRTPOUP SMTEYS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UCLEESHD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AD&amp; NIUOACDET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INCPGO ILSSLK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SJTU SYA 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PORSSNO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HRAEIVOB CORONLT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SUTJ RFO ATODY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IDIOADCNT INCESUNOGL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BOERS NUF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TCU FRERMO IELF ITSE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EMTTRTAEN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2021-10-11T15:22:48Z</dcterms:created>
  <dcterms:modified xsi:type="dcterms:W3CDTF">2021-10-11T15:22:48Z</dcterms:modified>
</cp:coreProperties>
</file>