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</w:t>
      </w:r>
    </w:p>
    <w:p>
      <w:pPr>
        <w:pStyle w:val="Questions"/>
      </w:pPr>
      <w:r>
        <w:t xml:space="preserve">1. REGSIRTG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DDITCIONA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NOPSROS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LEOPPE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SLACEP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SHIGNT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SMGEENIT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NINEOPVTRE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NAONSOMYU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ITDMEOANTI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OERBS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EDIAESS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RREYVECO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RATENTMET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LHCOCAIOSL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ISCNRAOTC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NECNAMINEAT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AHECGN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EARTIOINALX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ALECN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</dc:title>
  <dcterms:created xsi:type="dcterms:W3CDTF">2021-10-11T15:22:59Z</dcterms:created>
  <dcterms:modified xsi:type="dcterms:W3CDTF">2021-10-11T15:22:59Z</dcterms:modified>
</cp:coreProperties>
</file>