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STRESS    </w:t>
      </w:r>
      <w:r>
        <w:t xml:space="preserve">   SLIP    </w:t>
      </w:r>
      <w:r>
        <w:t xml:space="preserve">   RELAPSE    </w:t>
      </w:r>
      <w:r>
        <w:t xml:space="preserve">   RECOVERY    </w:t>
      </w:r>
      <w:r>
        <w:t xml:space="preserve">   PREVENTION    </w:t>
      </w:r>
      <w:r>
        <w:t xml:space="preserve">   PLAN    </w:t>
      </w:r>
      <w:r>
        <w:t xml:space="preserve">   HELP    </w:t>
      </w:r>
      <w:r>
        <w:t xml:space="preserve">   DRUGS    </w:t>
      </w:r>
      <w:r>
        <w:t xml:space="preserve">   DEPRESSION    </w:t>
      </w:r>
      <w:r>
        <w:t xml:space="preserve">   COPING    </w:t>
      </w:r>
      <w:r>
        <w:t xml:space="preserve">   BOREDOM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2021-10-11T15:21:57Z</dcterms:created>
  <dcterms:modified xsi:type="dcterms:W3CDTF">2021-10-11T15:21:57Z</dcterms:modified>
</cp:coreProperties>
</file>