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Relapse Prevention Ch. 1-4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means to stay away from known triggers.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return to drug use or criminal behavior after abstinence from drug use or criminal behavior.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___________________ listeners repeat back what they heard the other person say.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Acronym for Hungry, Angry, Lonely, Tired.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Thinking that help us prepare for things we will face in the future.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type of pressure may be direct or indirect and could make a person in recovery feel uncomfortable.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triggers involve our thoughts, emotions, or sensations.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Only seeing things from our point of view and making everything about us.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downplaying the good things we do or experience and make them seem like less fun than they actually are.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_______________ triggers include people, places, and situations that spark a craving that could lead to relapse.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 means noticing triggers.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urge we feel after we experience a trigger.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Relapse Prevention Ch. 1-4 Review</dc:title>
  <dcterms:created xsi:type="dcterms:W3CDTF">2021-10-11T15:23:21Z</dcterms:created>
  <dcterms:modified xsi:type="dcterms:W3CDTF">2021-10-11T15:23:21Z</dcterms:modified>
</cp:coreProperties>
</file>