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p>
      <w:pPr>
        <w:pStyle w:val="Questions"/>
      </w:pPr>
      <w:r>
        <w:t xml:space="preserve">1. AEKT NIIEYBRPTIOLSS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ARPLEES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VHEA A NALP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RSTGEGIR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HPEON RMSBNUE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ON TLOIINAOS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LIESFGNE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NEVGITEA HOHSTGUT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AN EMESNITG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TENMAL HAELTH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TPPRUOS PUGOR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SESRST ANMMGANETE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PAIILSTUR OINOETNCCN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NEMTRETTA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FYAILM ROSTPUP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BINCSNATEE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GDUR NSCESER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ILINSGEWLSN &amp; EYHSOTN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NS-ODNEENDEMSIP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2021-10-11T15:22:37Z</dcterms:created>
  <dcterms:modified xsi:type="dcterms:W3CDTF">2021-10-11T15:22:37Z</dcterms:modified>
</cp:coreProperties>
</file>