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thing I can do to help prevent relapse?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 can do quietly that can help to relieve stress.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Triggers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can prescribe my psych medication.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Prevention.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drugs not prescribed by my psychiatrist.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Vomiting, nausea, and stomach cramps caused by not having a certain drug or chemical.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of persons who can help you in your time of need.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Psychiatrist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brings back thoughts, feelings, or memories about drugs, addiction, or other negative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stopping something before it happens.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Overconfident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surrounds you-can be positive or negative.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or feeling that you don't need help from anyone.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Narcotics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Letting your guard down, or thinking that "everyting is okay"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Complacency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2021-10-11T15:22:46Z</dcterms:created>
  <dcterms:modified xsi:type="dcterms:W3CDTF">2021-10-11T15:22:46Z</dcterms:modified>
</cp:coreProperties>
</file>