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Relapse Warning signs Depression and Criminal 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over joyed    </w:t>
      </w:r>
      <w:r>
        <w:t xml:space="preserve">   depression    </w:t>
      </w:r>
      <w:r>
        <w:t xml:space="preserve">   screw it attitude    </w:t>
      </w:r>
      <w:r>
        <w:t xml:space="preserve">   feeling to special    </w:t>
      </w:r>
      <w:r>
        <w:t xml:space="preserve">   getting caught up    </w:t>
      </w:r>
      <w:r>
        <w:t xml:space="preserve">   things get worse    </w:t>
      </w:r>
      <w:r>
        <w:t xml:space="preserve">   just this time thinking    </w:t>
      </w:r>
      <w:r>
        <w:t xml:space="preserve">   losing my temper    </w:t>
      </w:r>
      <w:r>
        <w:t xml:space="preserve">   Refusing to back down    </w:t>
      </w:r>
      <w:r>
        <w:t xml:space="preserve">   Believing I must win    </w:t>
      </w:r>
      <w:r>
        <w:t xml:space="preserve">   Right now    </w:t>
      </w:r>
      <w:r>
        <w:t xml:space="preserve">   I want what I want    </w:t>
      </w:r>
      <w:r>
        <w:t xml:space="preserve">   being irresponsible    </w:t>
      </w:r>
      <w:r>
        <w:t xml:space="preserve">   Hanging out with old friends    </w:t>
      </w:r>
      <w:r>
        <w:t xml:space="preserve">   Wanting to use again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Relapse Warning signs Depression and Criminal Behavior</dc:title>
  <dcterms:created xsi:type="dcterms:W3CDTF">2021-10-11T15:22:12Z</dcterms:created>
  <dcterms:modified xsi:type="dcterms:W3CDTF">2021-10-11T15:22:12Z</dcterms:modified>
</cp:coreProperties>
</file>