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care for someone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Cocaine, Meth and Heroin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reach out when triggered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center your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Resentments waiting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I meet more Sober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Addiction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reporting the completion of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notice before a relapse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program, or adding to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Claw, Newcastle Brown Ale and Jack Daniels all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cant help but drink or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positive ___or Outlook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</dc:title>
  <dcterms:created xsi:type="dcterms:W3CDTF">2021-10-11T15:23:39Z</dcterms:created>
  <dcterms:modified xsi:type="dcterms:W3CDTF">2021-10-11T15:23:39Z</dcterms:modified>
</cp:coreProperties>
</file>