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Relapse prevention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Faith    </w:t>
      </w:r>
      <w:r>
        <w:t xml:space="preserve">   Harm reduction    </w:t>
      </w:r>
      <w:r>
        <w:t xml:space="preserve">   Enabling    </w:t>
      </w:r>
      <w:r>
        <w:t xml:space="preserve">   allergy    </w:t>
      </w:r>
      <w:r>
        <w:t xml:space="preserve">   Disease    </w:t>
      </w:r>
      <w:r>
        <w:t xml:space="preserve">   Drunkalogue    </w:t>
      </w:r>
      <w:r>
        <w:t xml:space="preserve">   coping    </w:t>
      </w:r>
      <w:r>
        <w:t xml:space="preserve">   Co-Dependency    </w:t>
      </w:r>
      <w:r>
        <w:t xml:space="preserve">   wellness    </w:t>
      </w:r>
      <w:r>
        <w:t xml:space="preserve">   choices    </w:t>
      </w:r>
      <w:r>
        <w:t xml:space="preserve">   Abstinence    </w:t>
      </w:r>
      <w:r>
        <w:t xml:space="preserve">   treatment    </w:t>
      </w:r>
      <w:r>
        <w:t xml:space="preserve">   rehab    </w:t>
      </w:r>
      <w:r>
        <w:t xml:space="preserve">   saftey    </w:t>
      </w:r>
      <w:r>
        <w:t xml:space="preserve">   naloxone    </w:t>
      </w:r>
      <w:r>
        <w:t xml:space="preserve">   overdose    </w:t>
      </w:r>
      <w:r>
        <w:t xml:space="preserve">   emotional    </w:t>
      </w:r>
      <w:r>
        <w:t xml:space="preserve">   articulation    </w:t>
      </w:r>
      <w:r>
        <w:t xml:space="preserve">   compensation    </w:t>
      </w:r>
      <w:r>
        <w:t xml:space="preserve">   relief    </w:t>
      </w:r>
      <w:r>
        <w:t xml:space="preserve">   payment    </w:t>
      </w:r>
      <w:r>
        <w:t xml:space="preserve">   release    </w:t>
      </w:r>
      <w:r>
        <w:t xml:space="preserve">   environment    </w:t>
      </w:r>
      <w:r>
        <w:t xml:space="preserve">   chaos    </w:t>
      </w:r>
      <w:r>
        <w:t xml:space="preserve">   prevention    </w:t>
      </w:r>
      <w:r>
        <w:t xml:space="preserve">   identity    </w:t>
      </w:r>
      <w:r>
        <w:t xml:space="preserve">   exploitation    </w:t>
      </w:r>
      <w:r>
        <w:t xml:space="preserve">   upgrade    </w:t>
      </w:r>
      <w:r>
        <w:t xml:space="preserve">   rise    </w:t>
      </w:r>
      <w:r>
        <w:t xml:space="preserve">   rescue    </w:t>
      </w:r>
      <w:r>
        <w:t xml:space="preserve">   twelve steps    </w:t>
      </w:r>
      <w:r>
        <w:t xml:space="preserve">   improvement    </w:t>
      </w:r>
      <w:r>
        <w:t xml:space="preserve">   growth    </w:t>
      </w:r>
      <w:r>
        <w:t xml:space="preserve">   negative    </w:t>
      </w:r>
      <w:r>
        <w:t xml:space="preserve">   loose    </w:t>
      </w:r>
      <w:r>
        <w:t xml:space="preserve">   gain    </w:t>
      </w:r>
      <w:r>
        <w:t xml:space="preserve">   alcohol    </w:t>
      </w:r>
      <w:r>
        <w:t xml:space="preserve">   drug    </w:t>
      </w:r>
      <w:r>
        <w:t xml:space="preserve">   relapse    </w:t>
      </w:r>
      <w:r>
        <w:t xml:space="preserve">   Recovery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Relapse prevention</dc:title>
  <dcterms:created xsi:type="dcterms:W3CDTF">2021-10-11T15:22:18Z</dcterms:created>
  <dcterms:modified xsi:type="dcterms:W3CDTF">2021-10-11T15:22:18Z</dcterms:modified>
</cp:coreProperties>
</file>